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jets    </w:t>
      </w:r>
      <w:r>
        <w:t xml:space="preserve">   ravens    </w:t>
      </w:r>
      <w:r>
        <w:t xml:space="preserve">   Red skins    </w:t>
      </w:r>
      <w:r>
        <w:t xml:space="preserve">   Broncos    </w:t>
      </w:r>
      <w:r>
        <w:t xml:space="preserve">   browns    </w:t>
      </w:r>
      <w:r>
        <w:t xml:space="preserve">   49ers    </w:t>
      </w:r>
      <w:r>
        <w:t xml:space="preserve">   Raiders    </w:t>
      </w:r>
      <w:r>
        <w:t xml:space="preserve">   Bears    </w:t>
      </w:r>
      <w:r>
        <w:t xml:space="preserve">   Seahawks    </w:t>
      </w:r>
      <w:r>
        <w:t xml:space="preserve">   Steelers    </w:t>
      </w:r>
      <w:r>
        <w:t xml:space="preserve">   Eagles    </w:t>
      </w:r>
      <w:r>
        <w:t xml:space="preserve">   Giants    </w:t>
      </w:r>
      <w:r>
        <w:t xml:space="preserve">   Vikings    </w:t>
      </w:r>
      <w:r>
        <w:t xml:space="preserve">   Green Bay Packers    </w:t>
      </w:r>
      <w:r>
        <w:t xml:space="preserve">   Cowboys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2021-10-11T07:20:54Z</dcterms:created>
  <dcterms:modified xsi:type="dcterms:W3CDTF">2021-10-11T07:20:54Z</dcterms:modified>
</cp:coreProperties>
</file>