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 in Pigskin Payoff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CINCINNATI    </w:t>
      </w:r>
      <w:r>
        <w:t xml:space="preserve">   MIAMI    </w:t>
      </w:r>
      <w:r>
        <w:t xml:space="preserve">   DETROIT    </w:t>
      </w:r>
      <w:r>
        <w:t xml:space="preserve">   BUFFALO    </w:t>
      </w:r>
      <w:r>
        <w:t xml:space="preserve">   NEW YORK GIANTS    </w:t>
      </w:r>
      <w:r>
        <w:t xml:space="preserve">   GREEN BAY    </w:t>
      </w:r>
      <w:r>
        <w:t xml:space="preserve">   NEW ENGLAND    </w:t>
      </w:r>
      <w:r>
        <w:t xml:space="preserve">   DALLAS    </w:t>
      </w:r>
      <w:r>
        <w:t xml:space="preserve">   NEW ORLEANS    </w:t>
      </w:r>
      <w:r>
        <w:t xml:space="preserve">   CAROLINA    </w:t>
      </w:r>
      <w:r>
        <w:t xml:space="preserve">   BALTIMORE    </w:t>
      </w:r>
      <w:r>
        <w:t xml:space="preserve">   MINNESOTA    </w:t>
      </w:r>
      <w:r>
        <w:t xml:space="preserve">   HOUSTON    </w:t>
      </w:r>
      <w:r>
        <w:t xml:space="preserve">   WASHINGTON    </w:t>
      </w:r>
      <w:r>
        <w:t xml:space="preserve">   OAKLAND    </w:t>
      </w:r>
      <w:r>
        <w:t xml:space="preserve">   PITTSBURGH    </w:t>
      </w:r>
      <w:r>
        <w:t xml:space="preserve">   TAMPABAY    </w:t>
      </w:r>
      <w:r>
        <w:t xml:space="preserve">   KANSAS CITY    </w:t>
      </w:r>
      <w:r>
        <w:t xml:space="preserve">   PHILADELPHIA    </w:t>
      </w:r>
      <w:r>
        <w:t xml:space="preserve">   DENVER    </w:t>
      </w:r>
      <w:r>
        <w:t xml:space="preserve">   LA CHARGERS    </w:t>
      </w:r>
      <w:r>
        <w:t xml:space="preserve">   CHICAGO    </w:t>
      </w:r>
      <w:r>
        <w:t xml:space="preserve">   ATLANTA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in Pigskin Payoff 2017</dc:title>
  <dcterms:created xsi:type="dcterms:W3CDTF">2021-10-11T07:20:00Z</dcterms:created>
  <dcterms:modified xsi:type="dcterms:W3CDTF">2021-10-11T07:20:00Z</dcterms:modified>
</cp:coreProperties>
</file>