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short"term" that is used to instruct your teammate where you would like to receive the ball if you are facing each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your marking your opponent during a corner you need to be marking them?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possession is lost in the attacking third you need to urgently instruct your teammates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on the ball, your teammate instructs you to change the direction of play?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we don't commit to a tackle we?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our opposition has  possession in their third we need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short "term" used to notify your teammate if they are under pressure.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leave your position, you instruct your teammate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have freedom on the ball your teammate instructs?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During a counter-attack opportunity everyone needs to? (two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Terminology </dc:title>
  <dcterms:created xsi:type="dcterms:W3CDTF">2021-10-11T07:19:38Z</dcterms:created>
  <dcterms:modified xsi:type="dcterms:W3CDTF">2021-10-11T07:19:38Z</dcterms:modified>
</cp:coreProperties>
</file>