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Terms</w:t>
      </w:r>
    </w:p>
    <w:p>
      <w:pPr>
        <w:pStyle w:val="Questions"/>
      </w:pPr>
      <w:r>
        <w:t xml:space="preserve">1. EATYNPL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TAELKC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RCEONR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LGAO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FREEREE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BRBIEDL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STOHO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EEEFNCD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IEVD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Terms</dc:title>
  <dcterms:created xsi:type="dcterms:W3CDTF">2021-10-11T07:20:51Z</dcterms:created>
  <dcterms:modified xsi:type="dcterms:W3CDTF">2021-10-11T07:20:51Z</dcterms:modified>
</cp:coreProperties>
</file>