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Defender    </w:t>
      </w:r>
      <w:r>
        <w:t xml:space="preserve">   Football    </w:t>
      </w:r>
      <w:r>
        <w:t xml:space="preserve">   Goals    </w:t>
      </w:r>
      <w:r>
        <w:t xml:space="preserve">   Goalkeeper    </w:t>
      </w:r>
      <w:r>
        <w:t xml:space="preserve">   Money    </w:t>
      </w:r>
      <w:r>
        <w:t xml:space="preserve">   Passing    </w:t>
      </w:r>
      <w:r>
        <w:t xml:space="preserve">   Player    </w:t>
      </w:r>
      <w:r>
        <w:t xml:space="preserve">   Score    </w:t>
      </w:r>
      <w:r>
        <w:t xml:space="preserve">   Striker    </w:t>
      </w:r>
      <w:r>
        <w:t xml:space="preserve">   Teams    </w:t>
      </w:r>
      <w:r>
        <w:t xml:space="preserve">   Techniques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Terms</dc:title>
  <dcterms:created xsi:type="dcterms:W3CDTF">2021-10-11T07:19:56Z</dcterms:created>
  <dcterms:modified xsi:type="dcterms:W3CDTF">2021-10-11T07:19:56Z</dcterms:modified>
</cp:coreProperties>
</file>