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defender takes down the quarterback behind the line of scrimmage and the ball comes loose before they hit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a football game and is done after a team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defender almost makes it completely impossible for the other teams receiver to catch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Pushing the opposing teams players out of the way so that your team can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team crosses the white line and gets into the end zone, they have scored.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offense cannot get a first down in 3 plays and are in no position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on defense, the ball comes out of the carrier's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on defense, the defending team catches the opposing's team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scheme where a team tries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Grasping the opposing teams player that is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the opposing team's player that is carrying the football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defending team intercepts the quarterback and returns that interception for a touchdown.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defender brings down the quarterback behind the line of scrimmage before the ball can be thrown.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player receives the ball that is thrown to them on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scheme where a team's players try to stop the opposing team from scoring.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</dc:title>
  <dcterms:created xsi:type="dcterms:W3CDTF">2021-10-11T07:20:13Z</dcterms:created>
  <dcterms:modified xsi:type="dcterms:W3CDTF">2021-10-11T07:20:13Z</dcterms:modified>
</cp:coreProperties>
</file>