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Man-to-man    </w:t>
      </w:r>
      <w:r>
        <w:t xml:space="preserve">   Zone    </w:t>
      </w:r>
      <w:r>
        <w:t xml:space="preserve">   Long snap    </w:t>
      </w:r>
      <w:r>
        <w:t xml:space="preserve">   Punt    </w:t>
      </w:r>
      <w:r>
        <w:t xml:space="preserve">   End zone    </w:t>
      </w:r>
      <w:r>
        <w:t xml:space="preserve">   Side line    </w:t>
      </w:r>
      <w:r>
        <w:t xml:space="preserve">   end line    </w:t>
      </w:r>
      <w:r>
        <w:t xml:space="preserve">   goal line    </w:t>
      </w:r>
      <w:r>
        <w:t xml:space="preserve">   hash marks    </w:t>
      </w:r>
      <w:r>
        <w:t xml:space="preserve">   goal post    </w:t>
      </w:r>
      <w:r>
        <w:t xml:space="preserve">   squareout    </w:t>
      </w:r>
      <w:r>
        <w:t xml:space="preserve">   squarein    </w:t>
      </w:r>
      <w:r>
        <w:t xml:space="preserve">   button hook    </w:t>
      </w:r>
      <w:r>
        <w:t xml:space="preserve">   snap count    </w:t>
      </w:r>
      <w:r>
        <w:t xml:space="preserve">   playbook    </w:t>
      </w:r>
      <w:r>
        <w:t xml:space="preserve">   line of scrimmage    </w:t>
      </w:r>
      <w:r>
        <w:t xml:space="preserve">   receiver    </w:t>
      </w:r>
      <w:r>
        <w:t xml:space="preserve">   center    </w:t>
      </w:r>
      <w:r>
        <w:t xml:space="preserve">   quarterback    </w:t>
      </w:r>
      <w:r>
        <w:t xml:space="preserve">   Hike    </w:t>
      </w:r>
      <w:r>
        <w:t xml:space="preserve">   kickoff    </w:t>
      </w:r>
      <w:r>
        <w:t xml:space="preserve">   touchdown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Unit</dc:title>
  <dcterms:created xsi:type="dcterms:W3CDTF">2021-10-11T07:21:12Z</dcterms:created>
  <dcterms:modified xsi:type="dcterms:W3CDTF">2021-10-11T07:21:12Z</dcterms:modified>
</cp:coreProperties>
</file>