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helmet    </w:t>
      </w:r>
      <w:r>
        <w:t xml:space="preserve">   downs    </w:t>
      </w:r>
      <w:r>
        <w:t xml:space="preserve">   yards    </w:t>
      </w:r>
      <w:r>
        <w:t xml:space="preserve">   field goal    </w:t>
      </w:r>
      <w:r>
        <w:t xml:space="preserve">   penalty    </w:t>
      </w:r>
      <w:r>
        <w:t xml:space="preserve">   kick    </w:t>
      </w:r>
      <w:r>
        <w:t xml:space="preserve">   snap    </w:t>
      </w:r>
      <w:r>
        <w:t xml:space="preserve">   safety    </w:t>
      </w:r>
      <w:r>
        <w:t xml:space="preserve">   pass    </w:t>
      </w:r>
      <w:r>
        <w:t xml:space="preserve">   run    </w:t>
      </w:r>
      <w:r>
        <w:t xml:space="preserve">   touchdown    </w:t>
      </w:r>
      <w:r>
        <w:t xml:space="preserve">   football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Vocab</dc:title>
  <dcterms:created xsi:type="dcterms:W3CDTF">2021-10-11T07:19:42Z</dcterms:created>
  <dcterms:modified xsi:type="dcterms:W3CDTF">2021-10-11T07:19:42Z</dcterms:modified>
</cp:coreProperties>
</file>