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JulioJones    </w:t>
      </w:r>
      <w:r>
        <w:t xml:space="preserve">   Bears    </w:t>
      </w:r>
      <w:r>
        <w:t xml:space="preserve">   Giants    </w:t>
      </w:r>
      <w:r>
        <w:t xml:space="preserve">   Rogers    </w:t>
      </w:r>
      <w:r>
        <w:t xml:space="preserve">   5rings    </w:t>
      </w:r>
      <w:r>
        <w:t xml:space="preserve">   Dake    </w:t>
      </w:r>
      <w:r>
        <w:t xml:space="preserve">   Falcons    </w:t>
      </w:r>
      <w:r>
        <w:t xml:space="preserve">   Patriots    </w:t>
      </w:r>
      <w:r>
        <w:t xml:space="preserve">   SuperbowlLI    </w:t>
      </w:r>
      <w:r>
        <w:t xml:space="preserve">   Tombrady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WordSearch </dc:title>
  <dcterms:created xsi:type="dcterms:W3CDTF">2021-10-11T07:20:10Z</dcterms:created>
  <dcterms:modified xsi:type="dcterms:W3CDTF">2021-10-11T07:20:10Z</dcterms:modified>
</cp:coreProperties>
</file>