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Word Scramble</w:t>
      </w:r>
    </w:p>
    <w:p>
      <w:pPr>
        <w:pStyle w:val="Questions"/>
      </w:pPr>
      <w:r>
        <w:t xml:space="preserve">1. NWOD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FKFCOKI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GAEM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ELFBUM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EFLID GLOA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SYAEFT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UNTP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ICPTNEOERITN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ASNP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ERECH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EMETHL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EEDESFN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SCERO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INTFROAMO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ETALKC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GRODRINI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SARNEV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ZBTLI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SUREP BWOL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CKAS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 Scramble</dc:title>
  <dcterms:created xsi:type="dcterms:W3CDTF">2021-10-11T07:20:39Z</dcterms:created>
  <dcterms:modified xsi:type="dcterms:W3CDTF">2021-10-11T07:20:39Z</dcterms:modified>
</cp:coreProperties>
</file>