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 Scramble</w:t>
      </w:r>
    </w:p>
    <w:p>
      <w:pPr>
        <w:pStyle w:val="Questions"/>
      </w:pPr>
      <w:r>
        <w:t xml:space="preserve">1. RLICAOAN AHTERPSN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OINAHTSNWG ATLOLOBF ATEM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NSHUOOT TXNSAE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OLS LSGENAE ARMS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NWE RKYO SGITNA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IACITINNCN NLASGEB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ELHALAPIIPHD AGSLEE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MMAII OSILDPHN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LOS LNSEEGA RCGSAREH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AALTTAN NFOSALC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EWN LAENDNG IRSATPTO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IOERTTD OSINL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ORAIZNA CDNLSARAI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IOCCGHA ARSEB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EEEESSNNT TTAINS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WNE SRANEOL TNSIAS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LALDSA SOCWYBO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VSICNLKALOJE AGJRASU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LAESETT KSASAHWE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STGUIRPHBT RLSEETSE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BIRLTAEOM VESRAN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AMTPA YAB URNCSBEACE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SNTEMAINO KSNGIIV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LADNLCEEV NSORWB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ASN CNCIRSOFA 9SER4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SSKNAA IYTC HICEFS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REEGN YBA SECKRAP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NEW YKOR ESJT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EEVDNR BROSCNO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ALS VASGE RIEARSD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LAOSAIIPNNID LTOCS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LUAOFFB LLSIB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Scramble</dc:title>
  <dcterms:created xsi:type="dcterms:W3CDTF">2021-10-11T07:21:08Z</dcterms:created>
  <dcterms:modified xsi:type="dcterms:W3CDTF">2021-10-11T07:21:08Z</dcterms:modified>
</cp:coreProperties>
</file>