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Word Scramble</w:t>
      </w:r>
    </w:p>
    <w:p>
      <w:pPr>
        <w:pStyle w:val="Questions"/>
      </w:pPr>
      <w:r>
        <w:t xml:space="preserve">1. SSIME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OARONDL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HARZDA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IMLALWI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DE EGA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OASTC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ELEP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BOPAG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ELERHEW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JEFF GLINSTEL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Word Scramble</dc:title>
  <dcterms:created xsi:type="dcterms:W3CDTF">2021-10-11T07:19:49Z</dcterms:created>
  <dcterms:modified xsi:type="dcterms:W3CDTF">2021-10-11T07:19:49Z</dcterms:modified>
</cp:coreProperties>
</file>