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Word Scramble</w:t>
      </w:r>
    </w:p>
    <w:p>
      <w:pPr>
        <w:pStyle w:val="Questions"/>
      </w:pPr>
      <w:r>
        <w:t xml:space="preserve">1. OLLBOFTA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DSSHAINP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KSIRTER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RNDEDFEE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GAILOE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FEDLI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DNLRAOO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SIEMS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RCERON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Scramble</dc:title>
  <dcterms:created xsi:type="dcterms:W3CDTF">2021-10-11T07:20:11Z</dcterms:created>
  <dcterms:modified xsi:type="dcterms:W3CDTF">2021-10-11T07:20:11Z</dcterms:modified>
</cp:coreProperties>
</file>