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Football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NCAA    </w:t>
      </w:r>
      <w:r>
        <w:t xml:space="preserve">   NFL    </w:t>
      </w:r>
      <w:r>
        <w:t xml:space="preserve">   Heisman Award    </w:t>
      </w:r>
      <w:r>
        <w:t xml:space="preserve">   Heisman trophy    </w:t>
      </w:r>
      <w:r>
        <w:t xml:space="preserve">   MVP    </w:t>
      </w:r>
      <w:r>
        <w:t xml:space="preserve">   Ohio State    </w:t>
      </w:r>
      <w:r>
        <w:t xml:space="preserve">   coaches    </w:t>
      </w:r>
      <w:r>
        <w:t xml:space="preserve">   Football players    </w:t>
      </w:r>
      <w:r>
        <w:t xml:space="preserve">   Football    </w:t>
      </w:r>
      <w:r>
        <w:t xml:space="preserve">   Touchdown    </w:t>
      </w:r>
      <w:r>
        <w:t xml:space="preserve">   Inzone    </w:t>
      </w:r>
      <w:r>
        <w:t xml:space="preserve">   Red Zone    </w:t>
      </w:r>
      <w:r>
        <w:t xml:space="preserve">   50 yardline    </w:t>
      </w:r>
      <w:r>
        <w:t xml:space="preserve">   Clemson    </w:t>
      </w:r>
      <w:r>
        <w:t xml:space="preserve">   Ole Miss    </w:t>
      </w:r>
      <w:r>
        <w:t xml:space="preserve">   Mississippi State    </w:t>
      </w:r>
      <w:r>
        <w:t xml:space="preserve">   Alabama    </w:t>
      </w:r>
      <w:r>
        <w:t xml:space="preserve">   sideline    </w:t>
      </w:r>
      <w:r>
        <w:t xml:space="preserve">   Bear Bryant    </w:t>
      </w:r>
      <w:r>
        <w:t xml:space="preserve">   Nick Saban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Word Search</dc:title>
  <dcterms:created xsi:type="dcterms:W3CDTF">2021-10-11T07:20:41Z</dcterms:created>
  <dcterms:modified xsi:type="dcterms:W3CDTF">2021-10-11T07:20:41Z</dcterms:modified>
</cp:coreProperties>
</file>