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Football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Catch    </w:t>
      </w:r>
      <w:r>
        <w:t xml:space="preserve">   Sack    </w:t>
      </w:r>
      <w:r>
        <w:t xml:space="preserve">   Tackle    </w:t>
      </w:r>
      <w:r>
        <w:t xml:space="preserve">   Interception    </w:t>
      </w:r>
      <w:r>
        <w:t xml:space="preserve">   Block    </w:t>
      </w:r>
      <w:r>
        <w:t xml:space="preserve">   Holding    </w:t>
      </w:r>
      <w:r>
        <w:t xml:space="preserve">   PickSix    </w:t>
      </w:r>
      <w:r>
        <w:t xml:space="preserve">   Kick    </w:t>
      </w:r>
      <w:r>
        <w:t xml:space="preserve">   Punt    </w:t>
      </w:r>
      <w:r>
        <w:t xml:space="preserve">   Defense    </w:t>
      </w:r>
      <w:r>
        <w:t xml:space="preserve">   Offense    </w:t>
      </w:r>
      <w:r>
        <w:t xml:space="preserve">   PassInterference    </w:t>
      </w:r>
      <w:r>
        <w:t xml:space="preserve">   Touchdown    </w:t>
      </w:r>
      <w:r>
        <w:t xml:space="preserve">   Fumble    </w:t>
      </w:r>
      <w:r>
        <w:t xml:space="preserve">   StripSack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Word Search</dc:title>
  <dcterms:created xsi:type="dcterms:W3CDTF">2021-10-11T07:21:05Z</dcterms:created>
  <dcterms:modified xsi:type="dcterms:W3CDTF">2021-10-11T07:21:05Z</dcterms:modified>
</cp:coreProperties>
</file>