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Wall    </w:t>
      </w:r>
      <w:r>
        <w:t xml:space="preserve">   Volley    </w:t>
      </w:r>
      <w:r>
        <w:t xml:space="preserve">   Throwin    </w:t>
      </w:r>
      <w:r>
        <w:t xml:space="preserve">   Substitution    </w:t>
      </w:r>
      <w:r>
        <w:t xml:space="preserve">   Save    </w:t>
      </w:r>
      <w:r>
        <w:t xml:space="preserve">   Referee    </w:t>
      </w:r>
      <w:r>
        <w:t xml:space="preserve">   Red card    </w:t>
      </w:r>
      <w:r>
        <w:t xml:space="preserve">   Penalty    </w:t>
      </w:r>
      <w:r>
        <w:t xml:space="preserve">   Pass    </w:t>
      </w:r>
      <w:r>
        <w:t xml:space="preserve">   Striker    </w:t>
      </w:r>
      <w:r>
        <w:t xml:space="preserve">   Socceraid    </w:t>
      </w:r>
      <w:r>
        <w:t xml:space="preserve">   Offside    </w:t>
      </w:r>
      <w:r>
        <w:t xml:space="preserve">   Midfielder    </w:t>
      </w:r>
      <w:r>
        <w:t xml:space="preserve">   Match    </w:t>
      </w:r>
      <w:r>
        <w:t xml:space="preserve">   Mark up    </w:t>
      </w:r>
      <w:r>
        <w:t xml:space="preserve">   Linesman    </w:t>
      </w:r>
      <w:r>
        <w:t xml:space="preserve">   Kickoff    </w:t>
      </w:r>
      <w:r>
        <w:t xml:space="preserve">   Hand ball    </w:t>
      </w:r>
      <w:r>
        <w:t xml:space="preserve">   Goalie    </w:t>
      </w:r>
      <w:r>
        <w:t xml:space="preserve">   Free kick    </w:t>
      </w:r>
      <w:r>
        <w:t xml:space="preserve">   Forward    </w:t>
      </w:r>
      <w:r>
        <w:t xml:space="preserve">   Dribble    </w:t>
      </w:r>
      <w:r>
        <w:t xml:space="preserve">   Defender    </w:t>
      </w:r>
      <w:r>
        <w:t xml:space="preserve">   Corner kick    </w:t>
      </w:r>
      <w:r>
        <w:t xml:space="preserve">   ChampionsCoach    </w:t>
      </w:r>
      <w:r>
        <w:t xml:space="preserve">   Centre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Wordsearch</dc:title>
  <dcterms:created xsi:type="dcterms:W3CDTF">2021-10-11T07:21:29Z</dcterms:created>
  <dcterms:modified xsi:type="dcterms:W3CDTF">2021-10-11T07:21:29Z</dcterms:modified>
</cp:coreProperties>
</file>