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Jürgen Klopp    </w:t>
      </w:r>
      <w:r>
        <w:t xml:space="preserve">   Roberto Firmino    </w:t>
      </w:r>
      <w:r>
        <w:t xml:space="preserve">   Georginio Wijnaldum    </w:t>
      </w:r>
      <w:r>
        <w:t xml:space="preserve">   Daniel Sturridge    </w:t>
      </w:r>
      <w:r>
        <w:t xml:space="preserve">   James Milner    </w:t>
      </w:r>
      <w:r>
        <w:t xml:space="preserve">   Simon Mignolet    </w:t>
      </w:r>
      <w:r>
        <w:t xml:space="preserve">   Lucas Leiva    </w:t>
      </w:r>
      <w:r>
        <w:t xml:space="preserve">   Dejan Lovren    </w:t>
      </w:r>
      <w:r>
        <w:t xml:space="preserve">   Adam Lallana    </w:t>
      </w:r>
      <w:r>
        <w:t xml:space="preserve">   Jordan Henderson    </w:t>
      </w:r>
      <w:r>
        <w:t xml:space="preserve">   Joseph Gomez    </w:t>
      </w:r>
      <w:r>
        <w:t xml:space="preserve">   Philippe Coutinho    </w:t>
      </w:r>
      <w:r>
        <w:t xml:space="preserve">   Nathaniel Clyne    </w:t>
      </w:r>
      <w:r>
        <w:t xml:space="preserve">   Emre 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Wordsearch</dc:title>
  <dcterms:created xsi:type="dcterms:W3CDTF">2021-10-11T07:20:19Z</dcterms:created>
  <dcterms:modified xsi:type="dcterms:W3CDTF">2021-10-11T07:20:19Z</dcterms:modified>
</cp:coreProperties>
</file>