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curl    </w:t>
      </w:r>
      <w:r>
        <w:t xml:space="preserve">   swaz    </w:t>
      </w:r>
      <w:r>
        <w:t xml:space="preserve">   knuckleball    </w:t>
      </w:r>
      <w:r>
        <w:t xml:space="preserve">   shoot    </w:t>
      </w:r>
      <w:r>
        <w:t xml:space="preserve">   acleleration    </w:t>
      </w:r>
      <w:r>
        <w:t xml:space="preserve">   bicycle kick    </w:t>
      </w:r>
      <w:r>
        <w:t xml:space="preserve">   champions league    </w:t>
      </w:r>
      <w:r>
        <w:t xml:space="preserve">   clean sheet    </w:t>
      </w:r>
      <w:r>
        <w:t xml:space="preserve">   cristiano ronaldo    </w:t>
      </w:r>
      <w:r>
        <w:t xml:space="preserve">   crossbar    </w:t>
      </w:r>
      <w:r>
        <w:t xml:space="preserve">   defender    </w:t>
      </w:r>
      <w:r>
        <w:t xml:space="preserve">   drop ball    </w:t>
      </w:r>
      <w:r>
        <w:t xml:space="preserve">   europa league    </w:t>
      </w:r>
      <w:r>
        <w:t xml:space="preserve">   fa cup    </w:t>
      </w:r>
      <w:r>
        <w:t xml:space="preserve">   football    </w:t>
      </w:r>
      <w:r>
        <w:t xml:space="preserve">   football boots    </w:t>
      </w:r>
      <w:r>
        <w:t xml:space="preserve">   foul    </w:t>
      </w:r>
      <w:r>
        <w:t xml:space="preserve">   free kick    </w:t>
      </w:r>
      <w:r>
        <w:t xml:space="preserve">   gareth bale    </w:t>
      </w:r>
      <w:r>
        <w:t xml:space="preserve">   goal    </w:t>
      </w:r>
      <w:r>
        <w:t xml:space="preserve">   goal post    </w:t>
      </w:r>
      <w:r>
        <w:t xml:space="preserve">   goalkeeper    </w:t>
      </w:r>
      <w:r>
        <w:t xml:space="preserve">   hat trick    </w:t>
      </w:r>
      <w:r>
        <w:t xml:space="preserve">   lionel messi    </w:t>
      </w:r>
      <w:r>
        <w:t xml:space="preserve">   midfielder    </w:t>
      </w:r>
      <w:r>
        <w:t xml:space="preserve">   opposition    </w:t>
      </w:r>
      <w:r>
        <w:t xml:space="preserve">   penalty    </w:t>
      </w:r>
      <w:r>
        <w:t xml:space="preserve">   pre season    </w:t>
      </w:r>
      <w:r>
        <w:t xml:space="preserve">   premier league    </w:t>
      </w:r>
      <w:r>
        <w:t xml:space="preserve">   red card    </w:t>
      </w:r>
      <w:r>
        <w:t xml:space="preserve">   run    </w:t>
      </w:r>
      <w:r>
        <w:t xml:space="preserve">   stadium    </w:t>
      </w:r>
      <w:r>
        <w:t xml:space="preserve">   striker    </w:t>
      </w:r>
      <w:r>
        <w:t xml:space="preserve">   subsitute    </w:t>
      </w:r>
      <w:r>
        <w:t xml:space="preserve">   yellow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Wordsearch</dc:title>
  <dcterms:created xsi:type="dcterms:W3CDTF">2021-10-11T07:20:34Z</dcterms:created>
  <dcterms:modified xsi:type="dcterms:W3CDTF">2021-10-11T07:20:34Z</dcterms:modified>
</cp:coreProperties>
</file>