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center    </w:t>
      </w:r>
      <w:r>
        <w:t xml:space="preserve">   safety    </w:t>
      </w:r>
      <w:r>
        <w:t xml:space="preserve">   player    </w:t>
      </w:r>
      <w:r>
        <w:t xml:space="preserve">   defense    </w:t>
      </w:r>
      <w:r>
        <w:t xml:space="preserve">   offense    </w:t>
      </w:r>
      <w:r>
        <w:t xml:space="preserve">   tightend    </w:t>
      </w:r>
      <w:r>
        <w:t xml:space="preserve">   interception     </w:t>
      </w:r>
      <w:r>
        <w:t xml:space="preserve">   reception    </w:t>
      </w:r>
      <w:r>
        <w:t xml:space="preserve">   helmet    </w:t>
      </w:r>
      <w:r>
        <w:t xml:space="preserve">   flag    </w:t>
      </w:r>
      <w:r>
        <w:t xml:space="preserve">   touchback    </w:t>
      </w:r>
      <w:r>
        <w:t xml:space="preserve">   plays    </w:t>
      </w:r>
      <w:r>
        <w:t xml:space="preserve">   kicker    </w:t>
      </w:r>
      <w:r>
        <w:t xml:space="preserve">   coach    </w:t>
      </w:r>
      <w:r>
        <w:t xml:space="preserve">   touchdown    </w:t>
      </w:r>
      <w:r>
        <w:t xml:space="preserve">   tackle    </w:t>
      </w:r>
      <w:r>
        <w:t xml:space="preserve">   endzone    </w:t>
      </w:r>
      <w:r>
        <w:t xml:space="preserve">   quarterback    </w:t>
      </w:r>
      <w:r>
        <w:t xml:space="preserve">   huddle    </w:t>
      </w:r>
      <w:r>
        <w:t xml:space="preserve">   team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2021-10-11T07:19:00Z</dcterms:created>
  <dcterms:modified xsi:type="dcterms:W3CDTF">2021-10-11T07:19:00Z</dcterms:modified>
</cp:coreProperties>
</file>