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Frank Gore    </w:t>
      </w:r>
      <w:r>
        <w:t xml:space="preserve">   Kevin Kolb    </w:t>
      </w:r>
      <w:r>
        <w:t xml:space="preserve">   Philip Rivers    </w:t>
      </w:r>
      <w:r>
        <w:t xml:space="preserve">   Alex Smith     </w:t>
      </w:r>
      <w:r>
        <w:t xml:space="preserve">   Paul Posluszny    </w:t>
      </w:r>
      <w:r>
        <w:t xml:space="preserve">   Blaine Galbert    </w:t>
      </w:r>
      <w:r>
        <w:t xml:space="preserve">   Nick Perry    </w:t>
      </w:r>
      <w:r>
        <w:t xml:space="preserve">   Jordy Nelson    </w:t>
      </w:r>
      <w:r>
        <w:t xml:space="preserve">   Arizona Cardinals     </w:t>
      </w:r>
      <w:r>
        <w:t xml:space="preserve">   Aaron Rodgers    </w:t>
      </w:r>
      <w:r>
        <w:t xml:space="preserve">   Green Bay     </w:t>
      </w:r>
      <w:r>
        <w:t xml:space="preserve">   Geno Smith     </w:t>
      </w:r>
      <w:r>
        <w:t xml:space="preserve">   Eagles    </w:t>
      </w:r>
      <w:r>
        <w:t xml:space="preserve">   Matt Backley    </w:t>
      </w:r>
      <w:r>
        <w:t xml:space="preserve">   Cam Newton    </w:t>
      </w:r>
      <w:r>
        <w:t xml:space="preserve">   RG111    </w:t>
      </w:r>
      <w:r>
        <w:t xml:space="preserve">   Redskins    </w:t>
      </w:r>
      <w:r>
        <w:t xml:space="preserve">   Robert Woods    </w:t>
      </w:r>
      <w:r>
        <w:t xml:space="preserve">   Johnathan Franklin    </w:t>
      </w:r>
      <w:r>
        <w:t xml:space="preserve">   Clay Matthews    </w:t>
      </w:r>
      <w:r>
        <w:t xml:space="preserve">   Matt Flynn    </w:t>
      </w:r>
      <w:r>
        <w:t xml:space="preserve">   David Wilson    </w:t>
      </w:r>
      <w:r>
        <w:t xml:space="preserve">   Keith Delong    </w:t>
      </w:r>
      <w:r>
        <w:t xml:space="preserve">   JJ Watt    </w:t>
      </w:r>
      <w:r>
        <w:t xml:space="preserve">   Field goal    </w:t>
      </w:r>
      <w:r>
        <w:t xml:space="preserve">   Tackle    </w:t>
      </w:r>
      <w:r>
        <w:t xml:space="preserve">   Fumble    </w:t>
      </w:r>
      <w:r>
        <w:t xml:space="preserve">   Punt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2021-10-11T07:19:03Z</dcterms:created>
  <dcterms:modified xsi:type="dcterms:W3CDTF">2021-10-11T07:19:03Z</dcterms:modified>
</cp:coreProperties>
</file>