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and 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EDINBURGH    </w:t>
      </w:r>
      <w:r>
        <w:t xml:space="preserve">   Glasgow    </w:t>
      </w:r>
      <w:r>
        <w:t xml:space="preserve">   FAME    </w:t>
      </w:r>
      <w:r>
        <w:t xml:space="preserve">   Ball    </w:t>
      </w:r>
      <w:r>
        <w:t xml:space="preserve">   bad weather    </w:t>
      </w:r>
      <w:r>
        <w:t xml:space="preserve">   Loch ness    </w:t>
      </w:r>
      <w:r>
        <w:t xml:space="preserve">   IRN BRU    </w:t>
      </w:r>
      <w:r>
        <w:t xml:space="preserve">   passing    </w:t>
      </w:r>
      <w:r>
        <w:t xml:space="preserve">   striker    </w:t>
      </w:r>
      <w:r>
        <w:t xml:space="preserve">   Football    </w:t>
      </w:r>
      <w:r>
        <w:t xml:space="preserve">   Rangers    </w:t>
      </w:r>
      <w:r>
        <w:t xml:space="preserve">   Celtics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and Scotland</dc:title>
  <dcterms:created xsi:type="dcterms:W3CDTF">2021-10-11T07:19:57Z</dcterms:created>
  <dcterms:modified xsi:type="dcterms:W3CDTF">2021-10-11T07:19:57Z</dcterms:modified>
</cp:coreProperties>
</file>