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Football and soccer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19</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28</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How many teams play in soccer match?</w:t>
            </w:r>
          </w:p>
          <w:p>
            <w:pPr>
              <w:keepLines/>
              <w:pStyle w:val="CluesTiny"/>
            </w:pPr>
            <w:r>
              <w:rPr>
                <w:b w:val="true"/>
                <w:bCs w:val="true"/>
              </w:rPr>
              <w:t xml:space="preserve">6. </w:t>
            </w:r>
            <w:r>
              <w:t xml:space="preserve">Who is the best soccer player for year 2017?(second name/ most common)</w:t>
            </w:r>
          </w:p>
          <w:p>
            <w:pPr>
              <w:keepLines/>
              <w:pStyle w:val="CluesTiny"/>
            </w:pPr>
            <w:r>
              <w:rPr>
                <w:b w:val="true"/>
                <w:bCs w:val="true"/>
              </w:rPr>
              <w:t xml:space="preserve">11. </w:t>
            </w:r>
            <w:r>
              <w:t xml:space="preserve">Soccer world cup is held every ………. year/s.</w:t>
            </w:r>
          </w:p>
          <w:p>
            <w:pPr>
              <w:keepLines/>
              <w:pStyle w:val="CluesTiny"/>
            </w:pPr>
            <w:r>
              <w:rPr>
                <w:b w:val="true"/>
                <w:bCs w:val="true"/>
              </w:rPr>
              <w:t xml:space="preserve">13. </w:t>
            </w:r>
            <w:r>
              <w:t xml:space="preserve">How many points are touchdowns worth in football?</w:t>
            </w:r>
          </w:p>
          <w:p>
            <w:pPr>
              <w:keepLines/>
              <w:pStyle w:val="CluesTiny"/>
            </w:pPr>
            <w:r>
              <w:rPr>
                <w:b w:val="true"/>
                <w:bCs w:val="true"/>
              </w:rPr>
              <w:t xml:space="preserve">16. </w:t>
            </w:r>
            <w:r>
              <w:t xml:space="preserve">What is the sport that has a field  of 120 yards?</w:t>
            </w:r>
          </w:p>
          <w:p>
            <w:pPr>
              <w:keepLines/>
              <w:pStyle w:val="CluesTiny"/>
            </w:pPr>
            <w:r>
              <w:rPr>
                <w:b w:val="true"/>
                <w:bCs w:val="true"/>
              </w:rPr>
              <w:t xml:space="preserve">17. </w:t>
            </w:r>
            <w:r>
              <w:t xml:space="preserve">Who is allowed to catch the ball with his hand in soccer?</w:t>
            </w:r>
          </w:p>
          <w:p>
            <w:pPr>
              <w:keepLines/>
              <w:pStyle w:val="CluesTiny"/>
            </w:pPr>
            <w:r>
              <w:rPr>
                <w:b w:val="true"/>
                <w:bCs w:val="true"/>
              </w:rPr>
              <w:t xml:space="preserve">21. </w:t>
            </w:r>
            <w:r>
              <w:t xml:space="preserve">What game that you drop a ball and kick it with your foot?</w:t>
            </w:r>
          </w:p>
          <w:p>
            <w:pPr>
              <w:keepLines/>
              <w:pStyle w:val="CluesTiny"/>
            </w:pPr>
            <w:r>
              <w:rPr>
                <w:b w:val="true"/>
                <w:bCs w:val="true"/>
              </w:rPr>
              <w:t xml:space="preserve">22. </w:t>
            </w:r>
            <w:r>
              <w:t xml:space="preserve">What sport that you are not allowed to use your hands in playing and you have to use your foot. You have to score in a tent to get a point.</w:t>
            </w:r>
          </w:p>
          <w:p>
            <w:pPr>
              <w:keepLines/>
              <w:pStyle w:val="CluesTiny"/>
            </w:pPr>
            <w:r>
              <w:rPr>
                <w:b w:val="true"/>
                <w:bCs w:val="true"/>
              </w:rPr>
              <w:t xml:space="preserve">23. </w:t>
            </w:r>
            <w:r>
              <w:t xml:space="preserve">When a defender covers an offensive player without the soccer ball.</w:t>
            </w:r>
          </w:p>
          <w:p>
            <w:pPr>
              <w:keepLines/>
              <w:pStyle w:val="CluesTiny"/>
            </w:pPr>
            <w:r>
              <w:rPr>
                <w:b w:val="true"/>
                <w:bCs w:val="true"/>
              </w:rPr>
              <w:t xml:space="preserve">26. </w:t>
            </w:r>
            <w:r>
              <w:t xml:space="preserve">Where was the last soccer world cup?</w:t>
            </w:r>
          </w:p>
          <w:p>
            <w:pPr>
              <w:keepLines/>
              <w:pStyle w:val="CluesTiny"/>
            </w:pPr>
            <w:r>
              <w:rPr>
                <w:b w:val="true"/>
                <w:bCs w:val="true"/>
              </w:rPr>
              <w:t xml:space="preserve">27. </w:t>
            </w:r>
            <w:r>
              <w:t xml:space="preserve">Where should you put the ball after catching it with your hands in football.</w:t>
            </w:r>
          </w:p>
          <w:p>
            <w:pPr>
              <w:keepLines/>
              <w:pStyle w:val="CluesTiny"/>
            </w:pPr>
            <w:r>
              <w:rPr>
                <w:b w:val="true"/>
                <w:bCs w:val="true"/>
              </w:rPr>
              <w:t xml:space="preserve">29. </w:t>
            </w:r>
            <w:r>
              <w:t xml:space="preserve">How many points are scored when the ball is place kicked, drop kicked, or free kicked after a fair catch or awarded fair catch between the goal posts behind the opponent's end zone.</w:t>
            </w:r>
          </w:p>
          <w:p>
            <w:pPr>
              <w:keepLines/>
              <w:pStyle w:val="CluesTiny"/>
            </w:pPr>
            <w:r>
              <w:rPr>
                <w:b w:val="true"/>
                <w:bCs w:val="true"/>
              </w:rPr>
              <w:t xml:space="preserve">30. </w:t>
            </w:r>
            <w:r>
              <w:t xml:space="preserve">What the offensive team does to prevent a defensive player from tackling the player with the football.</w:t>
            </w:r>
          </w:p>
        </w:tc>
        <w:tc>
          <w:p>
            <w:pPr>
              <w:pStyle w:val="CluesTiny"/>
            </w:pPr>
            <w:r>
              <w:rPr>
                <w:b w:val="true"/>
                <w:bCs w:val="true"/>
              </w:rPr>
              <w:t xml:space="preserve">Down</w:t>
            </w:r>
          </w:p>
          <w:p>
            <w:pPr>
              <w:keepLines/>
              <w:pStyle w:val="CluesTiny"/>
            </w:pPr>
            <w:r>
              <w:rPr>
                <w:b w:val="true"/>
                <w:bCs w:val="true"/>
              </w:rPr>
              <w:t xml:space="preserve">1. </w:t>
            </w:r>
            <w:r>
              <w:t xml:space="preserve">What game that you  get a point by kicking the ball from the playing field through the raised vertical posts (the goal posts) which are most commonly situated on the end line of the end zone for a field goal.</w:t>
            </w:r>
          </w:p>
          <w:p>
            <w:pPr>
              <w:keepLines/>
              <w:pStyle w:val="CluesTiny"/>
            </w:pPr>
            <w:r>
              <w:rPr>
                <w:b w:val="true"/>
                <w:bCs w:val="true"/>
              </w:rPr>
              <w:t xml:space="preserve">2. </w:t>
            </w:r>
            <w:r>
              <w:t xml:space="preserve">There are ……… players in a football team.</w:t>
            </w:r>
          </w:p>
          <w:p>
            <w:pPr>
              <w:keepLines/>
              <w:pStyle w:val="CluesTiny"/>
            </w:pPr>
            <w:r>
              <w:rPr>
                <w:b w:val="true"/>
                <w:bCs w:val="true"/>
              </w:rPr>
              <w:t xml:space="preserve">3. </w:t>
            </w:r>
            <w:r>
              <w:t xml:space="preserve">How many teams are in football?</w:t>
            </w:r>
          </w:p>
          <w:p>
            <w:pPr>
              <w:keepLines/>
              <w:pStyle w:val="CluesTiny"/>
            </w:pPr>
            <w:r>
              <w:rPr>
                <w:b w:val="true"/>
                <w:bCs w:val="true"/>
              </w:rPr>
              <w:t xml:space="preserve">5. </w:t>
            </w:r>
            <w:r>
              <w:t xml:space="preserve">What game that use an oval ball?</w:t>
            </w:r>
          </w:p>
          <w:p>
            <w:pPr>
              <w:keepLines/>
              <w:pStyle w:val="CluesTiny"/>
            </w:pPr>
            <w:r>
              <w:rPr>
                <w:b w:val="true"/>
                <w:bCs w:val="true"/>
              </w:rPr>
              <w:t xml:space="preserve">7. </w:t>
            </w:r>
            <w:r>
              <w:t xml:space="preserve">What game that points are scored by advancing the ball into the opponent's end zone for a touchdown (worth six points).</w:t>
            </w:r>
          </w:p>
          <w:p>
            <w:pPr>
              <w:keepLines/>
              <w:pStyle w:val="CluesTiny"/>
            </w:pPr>
            <w:r>
              <w:rPr>
                <w:b w:val="true"/>
                <w:bCs w:val="true"/>
              </w:rPr>
              <w:t xml:space="preserve">8. </w:t>
            </w:r>
            <w:r>
              <w:t xml:space="preserve">Who invented the football?(first name only)</w:t>
            </w:r>
          </w:p>
          <w:p>
            <w:pPr>
              <w:keepLines/>
              <w:pStyle w:val="CluesTiny"/>
            </w:pPr>
            <w:r>
              <w:rPr>
                <w:b w:val="true"/>
                <w:bCs w:val="true"/>
              </w:rPr>
              <w:t xml:space="preserve">9. </w:t>
            </w:r>
            <w:r>
              <w:t xml:space="preserve">What country won the first soccer world cup?</w:t>
            </w:r>
          </w:p>
          <w:p>
            <w:pPr>
              <w:keepLines/>
              <w:pStyle w:val="CluesTiny"/>
            </w:pPr>
            <w:r>
              <w:rPr>
                <w:b w:val="true"/>
                <w:bCs w:val="true"/>
              </w:rPr>
              <w:t xml:space="preserve">10. </w:t>
            </w:r>
            <w:r>
              <w:t xml:space="preserve">The offensive and defensive football players who start each play at the line of scrimmage. </w:t>
            </w:r>
          </w:p>
          <w:p>
            <w:pPr>
              <w:keepLines/>
              <w:pStyle w:val="CluesTiny"/>
            </w:pPr>
            <w:r>
              <w:rPr>
                <w:b w:val="true"/>
                <w:bCs w:val="true"/>
              </w:rPr>
              <w:t xml:space="preserve">12. </w:t>
            </w:r>
            <w:r>
              <w:t xml:space="preserve">Where was the soccer world cup for year 2014?</w:t>
            </w:r>
          </w:p>
          <w:p>
            <w:pPr>
              <w:keepLines/>
              <w:pStyle w:val="CluesTiny"/>
            </w:pPr>
            <w:r>
              <w:rPr>
                <w:b w:val="true"/>
                <w:bCs w:val="true"/>
              </w:rPr>
              <w:t xml:space="preserve">14. </w:t>
            </w:r>
            <w:r>
              <w:t xml:space="preserve">What game that use a spherical ball?</w:t>
            </w:r>
          </w:p>
          <w:p>
            <w:pPr>
              <w:keepLines/>
              <w:pStyle w:val="CluesTiny"/>
            </w:pPr>
            <w:r>
              <w:rPr>
                <w:b w:val="true"/>
                <w:bCs w:val="true"/>
              </w:rPr>
              <w:t xml:space="preserve">15. </w:t>
            </w:r>
            <w:r>
              <w:t xml:space="preserve">A defensive move that steals the ball, but does not contact the offensive player. Often resulting in the offensive player falling down. </w:t>
            </w:r>
          </w:p>
          <w:p>
            <w:pPr>
              <w:keepLines/>
              <w:pStyle w:val="CluesTiny"/>
            </w:pPr>
            <w:r>
              <w:rPr>
                <w:b w:val="true"/>
                <w:bCs w:val="true"/>
              </w:rPr>
              <w:t xml:space="preserve">18. </w:t>
            </w:r>
            <w:r>
              <w:t xml:space="preserve">What country invented soccer?</w:t>
            </w:r>
          </w:p>
          <w:p>
            <w:pPr>
              <w:keepLines/>
              <w:pStyle w:val="CluesTiny"/>
            </w:pPr>
            <w:r>
              <w:rPr>
                <w:b w:val="true"/>
                <w:bCs w:val="true"/>
              </w:rPr>
              <w:t xml:space="preserve">19. </w:t>
            </w:r>
            <w:r>
              <w:t xml:space="preserve">…………..is played on a large grass field with a goal at each end.</w:t>
            </w:r>
          </w:p>
          <w:p>
            <w:pPr>
              <w:keepLines/>
              <w:pStyle w:val="CluesTiny"/>
            </w:pPr>
            <w:r>
              <w:rPr>
                <w:b w:val="true"/>
                <w:bCs w:val="true"/>
              </w:rPr>
              <w:t xml:space="preserve">20. </w:t>
            </w:r>
            <w:r>
              <w:t xml:space="preserve">When a player grabs a football player without the ball with the hands or hooks him or tackles him.</w:t>
            </w:r>
          </w:p>
          <w:p>
            <w:pPr>
              <w:keepLines/>
              <w:pStyle w:val="CluesTiny"/>
            </w:pPr>
            <w:r>
              <w:rPr>
                <w:b w:val="true"/>
                <w:bCs w:val="true"/>
              </w:rPr>
              <w:t xml:space="preserve">24. </w:t>
            </w:r>
            <w:r>
              <w:t xml:space="preserve">How many seconds does the goalkeeper have to pass the ball to other player Once in possession of the ball.</w:t>
            </w:r>
          </w:p>
          <w:p>
            <w:pPr>
              <w:keepLines/>
              <w:pStyle w:val="CluesTiny"/>
            </w:pPr>
            <w:r>
              <w:rPr>
                <w:b w:val="true"/>
                <w:bCs w:val="true"/>
              </w:rPr>
              <w:t xml:space="preserve">25. </w:t>
            </w:r>
            <w:r>
              <w:t xml:space="preserve">Your hand must be in the shape of ……….. when catching a ball above your shoulder in football.</w:t>
            </w:r>
          </w:p>
          <w:p>
            <w:pPr>
              <w:keepLines/>
              <w:pStyle w:val="CluesTiny"/>
            </w:pPr>
            <w:r>
              <w:rPr>
                <w:b w:val="true"/>
                <w:bCs w:val="true"/>
              </w:rPr>
              <w:t xml:space="preserve">28. </w:t>
            </w:r>
            <w:r>
              <w:t xml:space="preserve">How many players are in a soccer team?</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Football and soccer crossword</dc:title>
  <dcterms:created xsi:type="dcterms:W3CDTF">2021-10-11T07:20:06Z</dcterms:created>
  <dcterms:modified xsi:type="dcterms:W3CDTF">2021-10-11T07:20:06Z</dcterms:modified>
</cp:coreProperties>
</file>