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play clock    </w:t>
      </w:r>
      <w:r>
        <w:t xml:space="preserve">   Arizona    </w:t>
      </w:r>
      <w:r>
        <w:t xml:space="preserve">   Denver    </w:t>
      </w:r>
      <w:r>
        <w:t xml:space="preserve">   Jersey    </w:t>
      </w:r>
      <w:r>
        <w:t xml:space="preserve">   Flag    </w:t>
      </w:r>
      <w:r>
        <w:t xml:space="preserve">   Field Goal    </w:t>
      </w:r>
      <w:r>
        <w:t xml:space="preserve">   Panthers    </w:t>
      </w:r>
      <w:r>
        <w:t xml:space="preserve">   Touchdown    </w:t>
      </w:r>
      <w:r>
        <w:t xml:space="preserve">   Cardinals    </w:t>
      </w:r>
      <w:r>
        <w:t xml:space="preserve">   Broncos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2021-10-11T07:20:44Z</dcterms:created>
  <dcterms:modified xsi:type="dcterms:W3CDTF">2021-10-11T07:20:44Z</dcterms:modified>
</cp:coreProperties>
</file>