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play at the Mestalla?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nationality is Dejan Lovren?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did Ngolo Kante play for before Chelsea?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player that played for Leeds, Aston Villa, Liverpool and Man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Dutch player who played for Chelsea and Real Madrid?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Andrey Shevchenko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the first to win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footballer comes from the island of Madeira?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does Aubameyang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this years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play at Elland Road?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partners Luis Suarez in attack for Uruguay?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coutry has won the World Cup the most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stadium do Middlesbrough play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city where the Owls and the Blades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scored the winning goal for Everton the last time they won the FA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footballer from Cameroon that played for Barcelona and Inter Milan?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Arsenals all-time leading goalscorer?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worlds largest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England defender that recently made his his international debut? (Burnley)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2021-10-11T07:19:07Z</dcterms:created>
  <dcterms:modified xsi:type="dcterms:W3CDTF">2021-10-11T07:19:07Z</dcterms:modified>
</cp:coreProperties>
</file>