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Fieldgoal    </w:t>
      </w:r>
      <w:r>
        <w:t xml:space="preserve">   Firstdown    </w:t>
      </w:r>
      <w:r>
        <w:t xml:space="preserve">   Football    </w:t>
      </w:r>
      <w:r>
        <w:t xml:space="preserve">   Fumble    </w:t>
      </w:r>
      <w:r>
        <w:t xml:space="preserve">   Overtime    </w:t>
      </w:r>
      <w:r>
        <w:t xml:space="preserve">   Scoreboard    </w:t>
      </w:r>
      <w:r>
        <w:t xml:space="preserve">   Seconddown    </w:t>
      </w:r>
      <w:r>
        <w:t xml:space="preserve">   Stadium    </w:t>
      </w:r>
      <w:r>
        <w:t xml:space="preserve">   Touchback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2021-10-11T07:20:47Z</dcterms:created>
  <dcterms:modified xsi:type="dcterms:W3CDTF">2021-10-11T07:20:47Z</dcterms:modified>
</cp:coreProperties>
</file>