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Striker    </w:t>
      </w:r>
      <w:r>
        <w:t xml:space="preserve">   Midfield    </w:t>
      </w:r>
      <w:r>
        <w:t xml:space="preserve">   Defender    </w:t>
      </w:r>
      <w:r>
        <w:t xml:space="preserve">   GoalKeeper    </w:t>
      </w:r>
      <w:r>
        <w:t xml:space="preserve">   Kit    </w:t>
      </w:r>
      <w:r>
        <w:t xml:space="preserve">   Ramos    </w:t>
      </w:r>
      <w:r>
        <w:t xml:space="preserve">   Henry    </w:t>
      </w:r>
      <w:r>
        <w:t xml:space="preserve">   Tosun    </w:t>
      </w:r>
      <w:r>
        <w:t xml:space="preserve">   Ref    </w:t>
      </w:r>
      <w:r>
        <w:t xml:space="preserve">   Bale    </w:t>
      </w:r>
      <w:r>
        <w:t xml:space="preserve">   Messi    </w:t>
      </w:r>
      <w:r>
        <w:t xml:space="preserve">   Ronaldo    </w:t>
      </w:r>
      <w:r>
        <w:t xml:space="preserve">   Premier League    </w:t>
      </w:r>
      <w:r>
        <w:t xml:space="preserve">   Everton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2021-10-11T07:18:59Z</dcterms:created>
  <dcterms:modified xsi:type="dcterms:W3CDTF">2021-10-11T07:18:59Z</dcterms:modified>
</cp:coreProperties>
</file>