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think foam that protects your neck and gives you spinal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used so if you get really sweaty th sweat won't sink into your helmet and so hair isn't hanging out out of your 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protect you from when you get tackled from behind or if you fall on your lower back really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something you wear to protect your head when you fall or get tackled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protect your legs when you get tackled or fall from getting broke or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are used for when you are tackled or you get tackled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rubber piece that protects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used to intimidate your opponents and to keep the sun out of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hit your arm or elbow on somebody's helmet it won't hurt and you can get writing on them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are playing in very cold conditions these will help warm your hands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used for so you don't get grass in your face or get fingers in your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get tackled and there helmet runs into your thighs this will protect it from getting bruised or really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you don't get blisters or warts on your feet from your cleats.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piece that is attached to your helmet that protects your chin.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protects your face from getting hitting in the face when you get tackled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 spikes to help you when you are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case you get kicked in the private area or get tackled in the wrong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get tackles these protect your knees from getting hurt easily and if you fall your knees won't get all cut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give you grip when you are catching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keeps your shoulder pads tight and it tells everybody what your number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2021-10-11T07:19:10Z</dcterms:created>
  <dcterms:modified xsi:type="dcterms:W3CDTF">2021-10-11T07:19:10Z</dcterms:modified>
</cp:coreProperties>
</file>