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louisa    </w:t>
      </w:r>
      <w:r>
        <w:t xml:space="preserve">   chelsea    </w:t>
      </w:r>
      <w:r>
        <w:t xml:space="preserve">   everton    </w:t>
      </w:r>
      <w:r>
        <w:t xml:space="preserve">   stoke    </w:t>
      </w:r>
      <w:r>
        <w:t xml:space="preserve">   watford    </w:t>
      </w:r>
      <w:r>
        <w:t xml:space="preserve">   manchester united    </w:t>
      </w:r>
      <w:r>
        <w:t xml:space="preserve">   Burnley    </w:t>
      </w:r>
      <w:r>
        <w:t xml:space="preserve">   Tottenham    </w:t>
      </w:r>
      <w:r>
        <w:t xml:space="preserve">   Westham    </w:t>
      </w:r>
      <w:r>
        <w:t xml:space="preserve">   Newcastle    </w:t>
      </w:r>
      <w:r>
        <w:t xml:space="preserve">   Swansea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2021-10-11T07:19:04Z</dcterms:created>
  <dcterms:modified xsi:type="dcterms:W3CDTF">2021-10-11T07:19:04Z</dcterms:modified>
</cp:coreProperties>
</file>