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 clubs and their stadiums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Manchester United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Hawthorns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Tottenham Hotspur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Villa park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Arsenal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Molineux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West Ham United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King power stadium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Manchester City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Anfield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Sheffield united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Old Trafford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West Brom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Etihad Stadium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Wolves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Elland road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Chelsea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Goodison park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Crystal palace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Emirates Stadium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Leeds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Tottenham Hotspur Stadium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Everton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Turf moor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Fulham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London Stadium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Leicester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Selhurst park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Brighton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Craven crottage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Burnley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Falmer stadium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Aston villa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Stamford bridge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Southampton F.C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St.Mary's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Liverpool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St. James' park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Newcastle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Bramall lane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 clubs and their stadiums</dc:title>
  <dcterms:created xsi:type="dcterms:W3CDTF">2021-10-11T07:20:57Z</dcterms:created>
  <dcterms:modified xsi:type="dcterms:W3CDTF">2021-10-11T07:20:57Z</dcterms:modified>
</cp:coreProperties>
</file>