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players share the record for most Premier League red cards (8). Who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fastest goal scored in Premier League history came in 7.69 seconds. Who scored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player scored the fastest hat-trick in the Premier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team won the first Premier League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player, with 653 games, has made the most Premier League appearances?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has won the most World Cups?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won the first ever World Cup in 1930?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record number of World Cup goals is 16, scored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202 clean sheets, which goalkeeper has the best record in the Premier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260 goals, who is the Premier League's all-time top scorer?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</dc:title>
  <dcterms:created xsi:type="dcterms:W3CDTF">2021-10-11T07:21:01Z</dcterms:created>
  <dcterms:modified xsi:type="dcterms:W3CDTF">2021-10-11T07:21:01Z</dcterms:modified>
</cp:coreProperties>
</file>