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Ireland's top goal scorer?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English football player has a daughter called Harper Seven?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premier league football teams play in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English football team won the 2011 FA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hold the record for the most number of yellow cards?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English player holds the same surname as a popular English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team was Martin O Neil rumored to join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 Fabio Capello replace as England Football team manager in 2008?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team does Elland Road belong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two closest football grounds in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Irish player has just announced his retirement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Bundesliga is a professional association football league in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footballer claimed that his hand-ball goal against England in 1986 was ‘The hand of God’?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all time Premiership top scorer?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Brazilian football legend Pele wore which number on his shirt?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	What is the nickname of English football club Sheffield Wednesday?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all-time leading goalscorer for Liverpool?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crossword</dc:title>
  <dcterms:created xsi:type="dcterms:W3CDTF">2021-10-11T07:19:53Z</dcterms:created>
  <dcterms:modified xsi:type="dcterms:W3CDTF">2021-10-11T07:19:53Z</dcterms:modified>
</cp:coreProperties>
</file>