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 - 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last hosted the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provides the official football for premier league matches?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official bank sponsor of the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Arsenal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manager of Brighton and Hove Albion (surname only)?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 all-time goal scorer for Manchester United?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Manchester City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is the main England football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goalkeepers for Manchester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most successful team in the Football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manager of Chelsea?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teams in the premiership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Canadians and Americans call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Man Utd player was born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are the finals of the world cup played in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is Solskjær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world’s most expensive football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called football 'the beautiful game'?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maximum number of goals scored by one player in a single Football match?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 - Easter hunt</dc:title>
  <dcterms:created xsi:type="dcterms:W3CDTF">2021-10-11T07:20:29Z</dcterms:created>
  <dcterms:modified xsi:type="dcterms:W3CDTF">2021-10-11T07:20:29Z</dcterms:modified>
</cp:coreProperties>
</file>