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World Cup    </w:t>
      </w:r>
      <w:r>
        <w:t xml:space="preserve">   Ball    </w:t>
      </w:r>
      <w:r>
        <w:t xml:space="preserve">   Championship League    </w:t>
      </w:r>
      <w:r>
        <w:t xml:space="preserve">   FA Cup    </w:t>
      </w:r>
      <w:r>
        <w:t xml:space="preserve">   Kick Off    </w:t>
      </w:r>
      <w:r>
        <w:t xml:space="preserve">   League Promotion    </w:t>
      </w:r>
      <w:r>
        <w:t xml:space="preserve">   League Relegation    </w:t>
      </w:r>
      <w:r>
        <w:t xml:space="preserve">   Looser    </w:t>
      </w:r>
      <w:r>
        <w:t xml:space="preserve">   Millwall    </w:t>
      </w:r>
      <w:r>
        <w:t xml:space="preserve">   Niel Harris    </w:t>
      </w:r>
      <w:r>
        <w:t xml:space="preserve">   Penalty Spot    </w:t>
      </w:r>
      <w:r>
        <w:t xml:space="preserve">   Referee    </w:t>
      </w:r>
      <w:r>
        <w:t xml:space="preserve">   Steve Morrison    </w:t>
      </w:r>
      <w:r>
        <w:t xml:space="preserve">   Substitution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2021-10-11T07:19:11Z</dcterms:created>
  <dcterms:modified xsi:type="dcterms:W3CDTF">2021-10-11T07:19:11Z</dcterms:modified>
</cp:coreProperties>
</file>