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innermost lineman of the offensive line on a football team's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backwards passing of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imaginary transverse line (across the width of the football field) beyond which a team cannot cross until the next play has begun.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routes generally allow a one-on-one match-up between the receiver and the defensive back who is guarding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player is not on the field and the player has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offensive back in football who usually lines up behind the center, calls the signals, and directs the offensive play of the team.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team gets a point and runs from their spot to the other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football term defined as the act of kicking the ball in a similar manner to a drop-kick, except this occurs before the ball hits the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a straight route, vertical route, streak route or go route, is a pattern run by a receiver in American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close to the ground "plan of action" or "strategy" used to move the ball down the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quick conference before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act of handing the ball directly from one player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of a series of usually four downs in which a football team must net a 10-yard gain to retain possession of the ball.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2021-10-11T07:19:14Z</dcterms:created>
  <dcterms:modified xsi:type="dcterms:W3CDTF">2021-10-11T07:19:14Z</dcterms:modified>
</cp:coreProperties>
</file>