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Broncos    </w:t>
      </w:r>
      <w:r>
        <w:t xml:space="preserve">   End Zone    </w:t>
      </w:r>
      <w:r>
        <w:t xml:space="preserve">   Faithfulness    </w:t>
      </w:r>
      <w:r>
        <w:t xml:space="preserve">   Fan    </w:t>
      </w:r>
      <w:r>
        <w:t xml:space="preserve">   First Down    </w:t>
      </w:r>
      <w:r>
        <w:t xml:space="preserve">   Football    </w:t>
      </w:r>
      <w:r>
        <w:t xml:space="preserve">   Fourth Down    </w:t>
      </w:r>
      <w:r>
        <w:t xml:space="preserve">   Gentleness    </w:t>
      </w:r>
      <w:r>
        <w:t xml:space="preserve">   Goodness    </w:t>
      </w:r>
      <w:r>
        <w:t xml:space="preserve">   Interception    </w:t>
      </w:r>
      <w:r>
        <w:t xml:space="preserve">   Jesus    </w:t>
      </w:r>
      <w:r>
        <w:t xml:space="preserve">   Joy    </w:t>
      </w:r>
      <w:r>
        <w:t xml:space="preserve">   Kindness    </w:t>
      </w:r>
      <w:r>
        <w:t xml:space="preserve">   Line Backer    </w:t>
      </w:r>
      <w:r>
        <w:t xml:space="preserve">   Love    </w:t>
      </w:r>
      <w:r>
        <w:t xml:space="preserve">   Manning    </w:t>
      </w:r>
      <w:r>
        <w:t xml:space="preserve">   Newton    </w:t>
      </w:r>
      <w:r>
        <w:t xml:space="preserve">   Panthers    </w:t>
      </w:r>
      <w:r>
        <w:t xml:space="preserve">   Pass    </w:t>
      </w:r>
      <w:r>
        <w:t xml:space="preserve">   Patience    </w:t>
      </w:r>
      <w:r>
        <w:t xml:space="preserve">   Peace    </w:t>
      </w:r>
      <w:r>
        <w:t xml:space="preserve">   Quarterback    </w:t>
      </w:r>
      <w:r>
        <w:t xml:space="preserve">   Referee    </w:t>
      </w:r>
      <w:r>
        <w:t xml:space="preserve">   Running Back    </w:t>
      </w:r>
      <w:r>
        <w:t xml:space="preserve">   Second Down    </w:t>
      </w:r>
      <w:r>
        <w:t xml:space="preserve">   Self Control    </w:t>
      </w:r>
      <w:r>
        <w:t xml:space="preserve">   Superbowl    </w:t>
      </w:r>
      <w:r>
        <w:t xml:space="preserve">   Tackle    </w:t>
      </w:r>
      <w:r>
        <w:t xml:space="preserve">   Third Down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2021-10-11T07:19:10Z</dcterms:created>
  <dcterms:modified xsi:type="dcterms:W3CDTF">2021-10-11T07:19:10Z</dcterms:modified>
</cp:coreProperties>
</file>