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Walter Payton    </w:t>
      </w:r>
      <w:r>
        <w:t xml:space="preserve">   Clay Mathews    </w:t>
      </w:r>
      <w:r>
        <w:t xml:space="preserve">   Aaron Rogers    </w:t>
      </w:r>
      <w:r>
        <w:t xml:space="preserve">   Khail Mack    </w:t>
      </w:r>
      <w:r>
        <w:t xml:space="preserve">   Chris Harris jr.    </w:t>
      </w:r>
      <w:r>
        <w:t xml:space="preserve">   Eric waddle    </w:t>
      </w:r>
      <w:r>
        <w:t xml:space="preserve">   Larry Fitzgerald     </w:t>
      </w:r>
      <w:r>
        <w:t xml:space="preserve">   Tom Brady    </w:t>
      </w:r>
      <w:r>
        <w:t xml:space="preserve">   Eric berry    </w:t>
      </w:r>
      <w:r>
        <w:t xml:space="preserve">   Eddie lacy    </w:t>
      </w:r>
      <w:r>
        <w:t xml:space="preserve">   Bo jackson    </w:t>
      </w:r>
      <w:r>
        <w:t xml:space="preserve">   Aqib talib    </w:t>
      </w:r>
      <w:r>
        <w:t xml:space="preserve">   Odell beckham jr.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2021-10-11T07:19:13Z</dcterms:created>
  <dcterms:modified xsi:type="dcterms:W3CDTF">2021-10-11T07:19:13Z</dcterms:modified>
</cp:coreProperties>
</file>