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interception    </w:t>
      </w:r>
      <w:r>
        <w:t xml:space="preserve">   fumble    </w:t>
      </w:r>
      <w:r>
        <w:t xml:space="preserve">   snap    </w:t>
      </w:r>
      <w:r>
        <w:t xml:space="preserve">   punt    </w:t>
      </w:r>
      <w:r>
        <w:t xml:space="preserve">   return    </w:t>
      </w:r>
      <w:r>
        <w:t xml:space="preserve">   kickoff    </w:t>
      </w:r>
      <w:r>
        <w:t xml:space="preserve">   endzone    </w:t>
      </w:r>
      <w:r>
        <w:t xml:space="preserve">   touchdown    </w:t>
      </w:r>
      <w:r>
        <w:t xml:space="preserve">   Down    </w:t>
      </w:r>
      <w:r>
        <w:t xml:space="preserve">   Blitz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2021-10-11T07:19:29Z</dcterms:created>
  <dcterms:modified xsi:type="dcterms:W3CDTF">2021-10-11T07:19:29Z</dcterms:modified>
</cp:coreProperties>
</file>