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in the 1960s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team runs to the goal post what is that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a person pull on to the person on offense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quarterback throws to a wide receiver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person who kicks the football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other team catches the ball what is that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other team hits the person really hard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ball comes out what is that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other team holds on to the wide receiver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gets hit in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person gets hit in the knee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in the 1960s</dc:title>
  <dcterms:created xsi:type="dcterms:W3CDTF">2021-10-11T07:20:04Z</dcterms:created>
  <dcterms:modified xsi:type="dcterms:W3CDTF">2021-10-11T07:20:04Z</dcterms:modified>
</cp:coreProperties>
</file>