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knowledge (Surnames)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new AFC Wimbledon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most capped english mens player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smallest player in the premier league season 2018/19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only kenyan ever to play in the premier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has played the most premier league matches 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oldest football club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first Asian to win the UEFA Champions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captain of Burnley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captain of Arsenal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first Italian to get a premier league winners medal?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player is part of the highest transfer fee received by an english club and accepted?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nationality is Ashley Barnes?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premier league team has the smallest stadium?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goalkeeper has the most clean sheets in premier league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all time top goal scorer for Chelsea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only unbeaten team in the 2010 world cup?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last Englishman to win the ballon D'or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currently the second longest serving manager in the premier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won the 2018 world cup fair play award?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knowledge (Surnames)</dc:title>
  <dcterms:created xsi:type="dcterms:W3CDTF">2021-10-11T07:20:31Z</dcterms:created>
  <dcterms:modified xsi:type="dcterms:W3CDTF">2021-10-11T07:20:31Z</dcterms:modified>
</cp:coreProperties>
</file>