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player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Devonta Smith    </w:t>
      </w:r>
      <w:r>
        <w:t xml:space="preserve">   Ian Book    </w:t>
      </w:r>
      <w:r>
        <w:t xml:space="preserve">   Jaycee Horn    </w:t>
      </w:r>
      <w:r>
        <w:t xml:space="preserve">   Jim Kelly    </w:t>
      </w:r>
      <w:r>
        <w:t xml:space="preserve">   Joe Mixon    </w:t>
      </w:r>
      <w:r>
        <w:t xml:space="preserve">   Kyle Pitts    </w:t>
      </w:r>
      <w:r>
        <w:t xml:space="preserve">   Kyle Trask    </w:t>
      </w:r>
      <w:r>
        <w:t xml:space="preserve">   Larry Borom    </w:t>
      </w:r>
      <w:r>
        <w:t xml:space="preserve">   Mac Jones    </w:t>
      </w:r>
      <w:r>
        <w:t xml:space="preserve">   Shi Smith    </w:t>
      </w:r>
      <w:r>
        <w:t xml:space="preserve">   T.J. Watt    </w:t>
      </w:r>
      <w:r>
        <w:t xml:space="preserve">   Trey 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player</dc:title>
  <dcterms:created xsi:type="dcterms:W3CDTF">2021-12-18T03:46:33Z</dcterms:created>
  <dcterms:modified xsi:type="dcterms:W3CDTF">2021-12-18T03:46:33Z</dcterms:modified>
</cp:coreProperties>
</file>