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Messi    </w:t>
      </w:r>
      <w:r>
        <w:t xml:space="preserve">   Lewandowski    </w:t>
      </w:r>
      <w:r>
        <w:t xml:space="preserve">   Griezmann    </w:t>
      </w:r>
      <w:r>
        <w:t xml:space="preserve">   Kante    </w:t>
      </w:r>
      <w:r>
        <w:t xml:space="preserve">   Bale    </w:t>
      </w:r>
      <w:r>
        <w:t xml:space="preserve">   Ibrahimovic    </w:t>
      </w:r>
      <w:r>
        <w:t xml:space="preserve">   Ramos    </w:t>
      </w:r>
      <w:r>
        <w:t xml:space="preserve">   Kane    </w:t>
      </w:r>
      <w:r>
        <w:t xml:space="preserve">   Hazard    </w:t>
      </w:r>
      <w:r>
        <w:t xml:space="preserve">   De bruyne    </w:t>
      </w:r>
      <w:r>
        <w:t xml:space="preserve">   Modric    </w:t>
      </w:r>
      <w:r>
        <w:t xml:space="preserve">   Mbappe    </w:t>
      </w:r>
      <w:r>
        <w:t xml:space="preserve">   Suraez    </w:t>
      </w:r>
      <w:r>
        <w:t xml:space="preserve">   Pogba    </w:t>
      </w:r>
      <w:r>
        <w:t xml:space="preserve">   Drogba    </w:t>
      </w:r>
      <w:r>
        <w:t xml:space="preserve">   Dybala    </w:t>
      </w:r>
      <w:r>
        <w:t xml:space="preserve">   Luiz    </w:t>
      </w:r>
      <w:r>
        <w:t xml:space="preserve">   aubameyang    </w:t>
      </w:r>
      <w:r>
        <w:t xml:space="preserve">   Ozil    </w:t>
      </w:r>
      <w:r>
        <w:t xml:space="preserve">   Ronaldinho    </w:t>
      </w:r>
      <w:r>
        <w:t xml:space="preserve">   Rooney    </w:t>
      </w:r>
      <w:r>
        <w:t xml:space="preserve">   Maradona    </w:t>
      </w:r>
      <w:r>
        <w:t xml:space="preserve">   Diego Costa    </w:t>
      </w:r>
      <w:r>
        <w:t xml:space="preserve">   Ronaldo    </w:t>
      </w:r>
      <w:r>
        <w:t xml:space="preserve">   Pele    </w:t>
      </w:r>
      <w:r>
        <w:t xml:space="preserve">   Neymar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2021-10-11T07:20:33Z</dcterms:created>
  <dcterms:modified xsi:type="dcterms:W3CDTF">2021-10-11T07:20:33Z</dcterms:modified>
</cp:coreProperties>
</file>