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player to score in a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off in the 2006 World Cup final for head butting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missed the final penalty in the 1994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time England scorer and Manchester United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Infamous for fly kicking a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centre of speculation before the final of World Cup '98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Lifted the World Cup trophy in 1966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gazza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name Edson arantes do nascimento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Nicknamed little pea and chicharito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striker for Barcelona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capped English outfield player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Famed for his spectacular dives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the hand of God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player to score a hat trick in a World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to have won the most ballon d'ors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scorer in the 1986 world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2021-10-11T07:19:34Z</dcterms:created>
  <dcterms:modified xsi:type="dcterms:W3CDTF">2021-10-11T07:19:34Z</dcterms:modified>
</cp:coreProperties>
</file>