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 a Spice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Norwich goalkeeper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Spurs midfielder bought from MK Dons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Won the Premiership in 2015-16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Scored over 700 goals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World’s most expensive player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Former Welsh Spurs player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forward in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Plays for Barcelona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Korean player of the year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Midfielder at Man Utd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goalkeeper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players</dc:title>
  <dcterms:created xsi:type="dcterms:W3CDTF">2021-10-11T07:20:49Z</dcterms:created>
  <dcterms:modified xsi:type="dcterms:W3CDTF">2021-10-11T07:20:49Z</dcterms:modified>
</cp:coreProperties>
</file>