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RAKATIC    </w:t>
      </w:r>
      <w:r>
        <w:t xml:space="preserve">   GIGGS    </w:t>
      </w:r>
      <w:r>
        <w:t xml:space="preserve">   SCHOLES    </w:t>
      </w:r>
      <w:r>
        <w:t xml:space="preserve">   RUSH    </w:t>
      </w:r>
      <w:r>
        <w:t xml:space="preserve">   MARADONA    </w:t>
      </w:r>
      <w:r>
        <w:t xml:space="preserve">   PELE    </w:t>
      </w:r>
      <w:r>
        <w:t xml:space="preserve">   BECKHAM    </w:t>
      </w:r>
      <w:r>
        <w:t xml:space="preserve">   YAYA TOURE    </w:t>
      </w:r>
      <w:r>
        <w:t xml:space="preserve">   BALE    </w:t>
      </w:r>
      <w:r>
        <w:t xml:space="preserve">   DAVID LUIZ    </w:t>
      </w:r>
      <w:r>
        <w:t xml:space="preserve">   PEPE    </w:t>
      </w:r>
      <w:r>
        <w:t xml:space="preserve">   RONALDO    </w:t>
      </w:r>
      <w:r>
        <w:t xml:space="preserve">   MESSI    </w:t>
      </w:r>
      <w:r>
        <w:t xml:space="preserve">   CAVANI    </w:t>
      </w:r>
      <w:r>
        <w:t xml:space="preserve">   NEYMAR    </w:t>
      </w:r>
      <w:r>
        <w:t xml:space="preserve">   MBAPPE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</dc:title>
  <dcterms:created xsi:type="dcterms:W3CDTF">2021-10-11T07:20:58Z</dcterms:created>
  <dcterms:modified xsi:type="dcterms:W3CDTF">2021-10-11T07:20:58Z</dcterms:modified>
</cp:coreProperties>
</file>