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De Bruyne    </w:t>
      </w:r>
      <w:r>
        <w:t xml:space="preserve">   Vardy    </w:t>
      </w:r>
      <w:r>
        <w:t xml:space="preserve">   Buffon    </w:t>
      </w:r>
      <w:r>
        <w:t xml:space="preserve">   Lewandowski    </w:t>
      </w:r>
      <w:r>
        <w:t xml:space="preserve">   Martial    </w:t>
      </w:r>
      <w:r>
        <w:t xml:space="preserve">   Papastathopulus    </w:t>
      </w:r>
      <w:r>
        <w:t xml:space="preserve">   Bellerin    </w:t>
      </w:r>
      <w:r>
        <w:t xml:space="preserve">   Manning    </w:t>
      </w:r>
      <w:r>
        <w:t xml:space="preserve">   Austin    </w:t>
      </w:r>
      <w:r>
        <w:t xml:space="preserve">   Torres    </w:t>
      </w:r>
      <w:r>
        <w:t xml:space="preserve">   Defoe    </w:t>
      </w:r>
      <w:r>
        <w:t xml:space="preserve">   Mane    </w:t>
      </w:r>
      <w:r>
        <w:t xml:space="preserve">   Kante    </w:t>
      </w:r>
      <w:r>
        <w:t xml:space="preserve">   Sylla    </w:t>
      </w:r>
      <w:r>
        <w:t xml:space="preserve">   Reus    </w:t>
      </w:r>
      <w:r>
        <w:t xml:space="preserve">   Rashford    </w:t>
      </w:r>
      <w:r>
        <w:t xml:space="preserve">   Neuer    </w:t>
      </w:r>
      <w:r>
        <w:t xml:space="preserve">   Ozil    </w:t>
      </w:r>
      <w:r>
        <w:t xml:space="preserve">   Mahrez    </w:t>
      </w:r>
      <w:r>
        <w:t xml:space="preserve">   Lingard    </w:t>
      </w:r>
      <w:r>
        <w:t xml:space="preserve">   Pogba    </w:t>
      </w:r>
      <w:r>
        <w:t xml:space="preserve">   Aubameyang    </w:t>
      </w:r>
      <w:r>
        <w:t xml:space="preserve">   Aguero    </w:t>
      </w:r>
      <w:r>
        <w:t xml:space="preserve">   Lloris    </w:t>
      </w:r>
      <w:r>
        <w:t xml:space="preserve">   Neymar    </w:t>
      </w:r>
      <w:r>
        <w:t xml:space="preserve">   Messi    </w:t>
      </w:r>
      <w:r>
        <w:t xml:space="preserve">   Griezmann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2021-10-11T07:20:02Z</dcterms:created>
  <dcterms:modified xsi:type="dcterms:W3CDTF">2021-10-11T07:20:02Z</dcterms:modified>
</cp:coreProperties>
</file>