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Aaron Rogers     </w:t>
      </w:r>
      <w:r>
        <w:t xml:space="preserve">   Eddie Lacy    </w:t>
      </w:r>
      <w:r>
        <w:t xml:space="preserve">    Carson Palmer     </w:t>
      </w:r>
      <w:r>
        <w:t xml:space="preserve">   Antonio Brown    </w:t>
      </w:r>
      <w:r>
        <w:t xml:space="preserve">   Jarvis Landry    </w:t>
      </w:r>
      <w:r>
        <w:t xml:space="preserve">   Odell Beckham Jr.    </w:t>
      </w:r>
      <w:r>
        <w:t xml:space="preserve">   Steve Smith Sr.    </w:t>
      </w:r>
      <w:r>
        <w:t xml:space="preserve">   Joe Flacco     </w:t>
      </w:r>
      <w:r>
        <w:t xml:space="preserve">   Earl Thomas III    </w:t>
      </w:r>
      <w:r>
        <w:t xml:space="preserve">   Kam Chancellor     </w:t>
      </w:r>
      <w:r>
        <w:t xml:space="preserve">   Tom Brady    </w:t>
      </w:r>
      <w:r>
        <w:t xml:space="preserve">   Russell Wilson    </w:t>
      </w:r>
      <w:r>
        <w:t xml:space="preserve">   Cam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 </dc:title>
  <dcterms:created xsi:type="dcterms:W3CDTF">2021-10-11T07:19:19Z</dcterms:created>
  <dcterms:modified xsi:type="dcterms:W3CDTF">2021-10-11T07:19:19Z</dcterms:modified>
</cp:coreProperties>
</file>