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scramble</w:t>
      </w:r>
    </w:p>
    <w:p>
      <w:pPr>
        <w:pStyle w:val="Questions"/>
      </w:pPr>
      <w:r>
        <w:t xml:space="preserve">1. DTNHCUWOO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UBMFEL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KEAAQUCRTBR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RRFEEEE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EENRERTICENF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TILBZ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KIOFCFK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ELTEMH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MRGCEASIM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SRJYEE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scramble</dc:title>
  <dcterms:created xsi:type="dcterms:W3CDTF">2021-10-11T07:21:17Z</dcterms:created>
  <dcterms:modified xsi:type="dcterms:W3CDTF">2021-10-11T07:21:17Z</dcterms:modified>
</cp:coreProperties>
</file>