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Touchback    </w:t>
      </w:r>
      <w:r>
        <w:t xml:space="preserve">   Throw    </w:t>
      </w:r>
      <w:r>
        <w:t xml:space="preserve">   Super Bowl Shuffle    </w:t>
      </w:r>
      <w:r>
        <w:t xml:space="preserve">   Super Bowl    </w:t>
      </w:r>
      <w:r>
        <w:t xml:space="preserve">   Referee    </w:t>
      </w:r>
      <w:r>
        <w:t xml:space="preserve">   Punt    </w:t>
      </w:r>
      <w:r>
        <w:t xml:space="preserve">   Pass    </w:t>
      </w:r>
      <w:r>
        <w:t xml:space="preserve">   Lombardi Trophy    </w:t>
      </w:r>
      <w:r>
        <w:t xml:space="preserve">   Kick    </w:t>
      </w:r>
      <w:r>
        <w:t xml:space="preserve">   Gatorade    </w:t>
      </w:r>
      <w:r>
        <w:t xml:space="preserve">   Fourth Down Army    </w:t>
      </w:r>
      <w:r>
        <w:t xml:space="preserve">   Field Goal    </w:t>
      </w:r>
      <w:r>
        <w:t xml:space="preserve">   End Zone    </w:t>
      </w:r>
      <w:r>
        <w:t xml:space="preserve">   Blue Crew    </w:t>
      </w:r>
      <w:r>
        <w:t xml:space="preserve">   AFC Champions    </w:t>
      </w:r>
      <w:r>
        <w:t xml:space="preserve">   ty hilton    </w:t>
      </w:r>
      <w:r>
        <w:t xml:space="preserve">   pat mcafee    </w:t>
      </w:r>
      <w:r>
        <w:t xml:space="preserve">   coby fleener    </w:t>
      </w:r>
      <w:r>
        <w:t xml:space="preserve">   quarterback    </w:t>
      </w:r>
      <w:r>
        <w:t xml:space="preserve">   Defense    </w:t>
      </w:r>
      <w:r>
        <w:t xml:space="preserve">   Offense    </w:t>
      </w:r>
      <w:r>
        <w:t xml:space="preserve">   Andrew Luck    </w:t>
      </w:r>
      <w:r>
        <w:t xml:space="preserve">   Lucas Oil Stadium    </w:t>
      </w:r>
      <w:r>
        <w:t xml:space="preserve">   Chuck Pagano    </w:t>
      </w:r>
      <w:r>
        <w:t xml:space="preserve">   Adam Vinatieri    </w:t>
      </w:r>
      <w:r>
        <w:t xml:space="preserve">   touchdown    </w:t>
      </w:r>
      <w:r>
        <w:t xml:space="preserve">   Indianapolis Colts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scramble</dc:title>
  <dcterms:created xsi:type="dcterms:W3CDTF">2021-10-11T07:19:38Z</dcterms:created>
  <dcterms:modified xsi:type="dcterms:W3CDTF">2021-10-11T07:19:38Z</dcterms:modified>
</cp:coreProperties>
</file>