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coquelin    </w:t>
      </w:r>
      <w:r>
        <w:t xml:space="preserve">   chambers    </w:t>
      </w:r>
      <w:r>
        <w:t xml:space="preserve">   jack wilshere    </w:t>
      </w:r>
      <w:r>
        <w:t xml:space="preserve">   iwobi    </w:t>
      </w:r>
      <w:r>
        <w:t xml:space="preserve">   per mertesacker    </w:t>
      </w:r>
      <w:r>
        <w:t xml:space="preserve">   bellarin    </w:t>
      </w:r>
      <w:r>
        <w:t xml:space="preserve">   joe hart    </w:t>
      </w:r>
      <w:r>
        <w:t xml:space="preserve">   gevinio    </w:t>
      </w:r>
      <w:r>
        <w:t xml:space="preserve">   aaron ramsey    </w:t>
      </w:r>
      <w:r>
        <w:t xml:space="preserve">   petr cech    </w:t>
      </w:r>
      <w:r>
        <w:t xml:space="preserve">   ozil    </w:t>
      </w:r>
      <w:r>
        <w:t xml:space="preserve">   cisse    </w:t>
      </w:r>
      <w:r>
        <w:t xml:space="preserve">   santi cazorla    </w:t>
      </w:r>
      <w:r>
        <w:t xml:space="preserve">   walcott    </w:t>
      </w:r>
      <w:r>
        <w:t xml:space="preserve">   christiano ronaldo    </w:t>
      </w:r>
      <w:r>
        <w:t xml:space="preserve">   wayne rooney    </w:t>
      </w:r>
      <w:r>
        <w:t xml:space="preserve">   alexis sanchez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stars</dc:title>
  <dcterms:created xsi:type="dcterms:W3CDTF">2021-10-11T07:20:08Z</dcterms:created>
  <dcterms:modified xsi:type="dcterms:W3CDTF">2021-10-11T07:20:08Z</dcterms:modified>
</cp:coreProperties>
</file>