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San Diego Chargers    </w:t>
      </w:r>
      <w:r>
        <w:t xml:space="preserve">   Jacksonville Jaguars    </w:t>
      </w:r>
      <w:r>
        <w:t xml:space="preserve">   Indianapolis Colts    </w:t>
      </w:r>
      <w:r>
        <w:t xml:space="preserve">   Pittsburgh Steelers    </w:t>
      </w:r>
      <w:r>
        <w:t xml:space="preserve">   St Louis Rams    </w:t>
      </w:r>
      <w:r>
        <w:t xml:space="preserve">   Detroit Lions    </w:t>
      </w:r>
      <w:r>
        <w:t xml:space="preserve">   Chicago Bears    </w:t>
      </w:r>
      <w:r>
        <w:t xml:space="preserve">   Washington Redskins    </w:t>
      </w:r>
      <w:r>
        <w:t xml:space="preserve">   Philadelphia Eagles    </w:t>
      </w:r>
      <w:r>
        <w:t xml:space="preserve">   New York Giants    </w:t>
      </w:r>
      <w:r>
        <w:t xml:space="preserve">   Dallas Cowboys    </w:t>
      </w:r>
      <w:r>
        <w:t xml:space="preserve">   Baltimore Ravens     </w:t>
      </w:r>
      <w:r>
        <w:t xml:space="preserve">   Carolina Panthers     </w:t>
      </w:r>
      <w:r>
        <w:t xml:space="preserve">   Tampa Bay Buccaneers     </w:t>
      </w:r>
      <w:r>
        <w:t xml:space="preserve">   Cincinnati Bengals     </w:t>
      </w:r>
      <w:r>
        <w:t xml:space="preserve">   Miami Dolphins     </w:t>
      </w:r>
      <w:r>
        <w:t xml:space="preserve">   Atlanta Falcons     </w:t>
      </w:r>
      <w:r>
        <w:t xml:space="preserve">   Buffalo Bills     </w:t>
      </w:r>
      <w:r>
        <w:t xml:space="preserve">   Tennessee Titans     </w:t>
      </w:r>
      <w:r>
        <w:t xml:space="preserve">   Oakland Raiders     </w:t>
      </w:r>
      <w:r>
        <w:t xml:space="preserve">   New England Patriots     </w:t>
      </w:r>
      <w:r>
        <w:t xml:space="preserve">   New York Jets     </w:t>
      </w:r>
      <w:r>
        <w:t xml:space="preserve">   Denver Broncos     </w:t>
      </w:r>
      <w:r>
        <w:t xml:space="preserve">   Los Angeles Chargers     </w:t>
      </w:r>
      <w:r>
        <w:t xml:space="preserve">   Dallas Cowboys     </w:t>
      </w:r>
      <w:r>
        <w:t xml:space="preserve">   Indianapolis Colts     </w:t>
      </w:r>
      <w:r>
        <w:t xml:space="preserve">   Los Angeles Rams    </w:t>
      </w:r>
      <w:r>
        <w:t xml:space="preserve">   Pittsburgh Steelers     </w:t>
      </w:r>
      <w:r>
        <w:t xml:space="preserve">   Philadelphia Eagles     </w:t>
      </w:r>
      <w:r>
        <w:t xml:space="preserve">   Washington Redskins     </w:t>
      </w:r>
      <w:r>
        <w:t xml:space="preserve">   Detroit Lions     </w:t>
      </w:r>
      <w:r>
        <w:t xml:space="preserve">   New York Giants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 </dc:title>
  <dcterms:created xsi:type="dcterms:W3CDTF">2021-10-11T07:20:24Z</dcterms:created>
  <dcterms:modified xsi:type="dcterms:W3CDTF">2021-10-11T07:20:24Z</dcterms:modified>
</cp:coreProperties>
</file>